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Season Scramble</w:t>
      </w:r>
    </w:p>
    <w:p>
      <w:pPr>
        <w:pStyle w:val="Questions"/>
      </w:pPr>
      <w:r>
        <w:t xml:space="preserve">1. ETRYUK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ASWEETR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ALIMFY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PPNUMIK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SMCUETO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CNROA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VHAESRT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PASLPE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UUMTAN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NCOR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IPE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EEALVS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EONRBMVE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ETHEWRA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ETCOBRO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Season Scramble</dc:title>
  <dcterms:created xsi:type="dcterms:W3CDTF">2021-10-11T06:45:32Z</dcterms:created>
  <dcterms:modified xsi:type="dcterms:W3CDTF">2021-10-11T06:45:32Z</dcterms:modified>
</cp:coreProperties>
</file>