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Semester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Formal    </w:t>
      </w:r>
      <w:r>
        <w:t xml:space="preserve">   Static    </w:t>
      </w:r>
      <w:r>
        <w:t xml:space="preserve">   Speech    </w:t>
      </w:r>
      <w:r>
        <w:t xml:space="preserve">   Understand    </w:t>
      </w:r>
      <w:r>
        <w:t xml:space="preserve">   Feedback    </w:t>
      </w:r>
      <w:r>
        <w:t xml:space="preserve">   Plain Folk     </w:t>
      </w:r>
      <w:r>
        <w:t xml:space="preserve">   Misuse of Statistics     </w:t>
      </w:r>
      <w:r>
        <w:t xml:space="preserve">   Testimonial    </w:t>
      </w:r>
      <w:r>
        <w:t xml:space="preserve">   Bandwagon    </w:t>
      </w:r>
      <w:r>
        <w:t xml:space="preserve">   Persuasion     </w:t>
      </w:r>
      <w:r>
        <w:t xml:space="preserve">   Propaganda    </w:t>
      </w:r>
      <w:r>
        <w:t xml:space="preserve">   Eye Contact     </w:t>
      </w:r>
      <w:r>
        <w:t xml:space="preserve">   Audience     </w:t>
      </w:r>
      <w:r>
        <w:t xml:space="preserve">   Enthusiasm     </w:t>
      </w:r>
      <w:r>
        <w:t xml:space="preserve">   Pupose    </w:t>
      </w:r>
      <w:r>
        <w:t xml:space="preserve">   Interviewer    </w:t>
      </w:r>
      <w:r>
        <w:t xml:space="preserve">   Interviewee     </w:t>
      </w:r>
      <w:r>
        <w:t xml:space="preserve">   Interview     </w:t>
      </w:r>
      <w:r>
        <w:t xml:space="preserve">   Power Point     </w:t>
      </w:r>
      <w:r>
        <w:t xml:space="preserve">   Posture     </w:t>
      </w:r>
      <w:r>
        <w:t xml:space="preserve">   Accomplishments     </w:t>
      </w:r>
      <w:r>
        <w:t xml:space="preserve">   Skills     </w:t>
      </w:r>
      <w:r>
        <w:t xml:space="preserve">   Work Experience     </w:t>
      </w:r>
      <w:r>
        <w:t xml:space="preserve">   Email     </w:t>
      </w:r>
      <w:r>
        <w:t xml:space="preserve">   Resume     </w:t>
      </w:r>
      <w:r>
        <w:t xml:space="preserve">   Organization     </w:t>
      </w:r>
      <w:r>
        <w:t xml:space="preserve">   Closing     </w:t>
      </w:r>
      <w:r>
        <w:t xml:space="preserve">   Greeting     </w:t>
      </w:r>
      <w:r>
        <w:t xml:space="preserve">   Time    </w:t>
      </w:r>
      <w:r>
        <w:t xml:space="preserve">   Date    </w:t>
      </w:r>
      <w:r>
        <w:t xml:space="preserve">   Subject     </w:t>
      </w:r>
      <w:r>
        <w:t xml:space="preserve">   Connotative     </w:t>
      </w:r>
      <w:r>
        <w:t xml:space="preserve">   Denotative     </w:t>
      </w:r>
      <w:r>
        <w:t xml:space="preserve">   World     </w:t>
      </w:r>
      <w:r>
        <w:t xml:space="preserve">   National     </w:t>
      </w:r>
      <w:r>
        <w:t xml:space="preserve">   State     </w:t>
      </w:r>
      <w:r>
        <w:t xml:space="preserve">   Local     </w:t>
      </w:r>
      <w:r>
        <w:t xml:space="preserve">   Intrapersonal     </w:t>
      </w:r>
      <w:r>
        <w:t xml:space="preserve">   Interpersonal     </w:t>
      </w:r>
      <w:r>
        <w:t xml:space="preserve">   Receiver    </w:t>
      </w:r>
      <w:r>
        <w:t xml:space="preserve">   Sender     </w:t>
      </w:r>
      <w:r>
        <w:t xml:space="preserve">   Mail     </w:t>
      </w:r>
      <w:r>
        <w:t xml:space="preserve">   Texting     </w:t>
      </w:r>
      <w:r>
        <w:t xml:space="preserve">   Sign language    </w:t>
      </w:r>
      <w:r>
        <w:t xml:space="preserve">   Informative     </w:t>
      </w:r>
      <w:r>
        <w:t xml:space="preserve">   Non-Verbal     </w:t>
      </w:r>
      <w:r>
        <w:t xml:space="preserve">   Verbal     </w:t>
      </w:r>
      <w:r>
        <w:t xml:space="preserve">   Communication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Semester Exam Review </dc:title>
  <dcterms:created xsi:type="dcterms:W3CDTF">2021-10-11T06:44:11Z</dcterms:created>
  <dcterms:modified xsi:type="dcterms:W3CDTF">2021-10-11T06:44:11Z</dcterms:modified>
</cp:coreProperties>
</file>