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Semester 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applied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Earth exerts a force on the moon, the moon exerts a(n) ________ force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Depends upon starting position and end position, 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kinematics what does the variable x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1st Step of the Scientific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variable the scientist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Unit of Energy/Work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Has direction and magnitude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Energy from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greater the mass the ______ the acceleration.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 every action there is an equal and opposite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Unit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Gravity only acts in the ____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Force is equal to mass times acceleration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cannot be created nor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net force does it take keep a 1 kg ball rolling at 4 m/s?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only force that acts on a projectile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twisting caused by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experiences the greater force when a tiger hits a mouse?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Ratio of output to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at rest will remain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mass remains constant and force is increased, what happens to acceleration?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Vertical direction of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Gravitational Potential Energy depends on  mass, gravity and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forces are in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directions does a projectile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Energy released when heavy atoms in matter are split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Force * displacement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Semester Physics</dc:title>
  <dcterms:created xsi:type="dcterms:W3CDTF">2021-11-26T03:33:56Z</dcterms:created>
  <dcterms:modified xsi:type="dcterms:W3CDTF">2021-11-26T03:33:56Z</dcterms:modified>
</cp:coreProperties>
</file>