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Fall Semester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stored in chemical bonds and released through chemical reactions.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sugar produced for food by green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Pertaining to, affected with, or caused by a toxin or poison.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growth of a plant in response to gravity.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Gently moving your hands in order to get a whiff of an unknown chemical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chemical reaction during which plants convert radiant energy from the sun to chemical energy; the reaction converts carbon dioxide and water into sugar.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Substance produced by photosynthesis and used to store energy and build structural molecules.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Force of water molecules against the cell wall that allows plants to stand up straight.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growth of plants in response to touch.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growth of a plant toward or away from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from the sun that reaches Earth as visible light, and ultraviolet and infared radiation.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 in which opposing forces or actions are balanced so that one is not stronger or greater than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tendency of an organism or cell to maintain a balanced state so as to maintain health and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to support combustion.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systematic examination or research of a situation or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loss of rigidity in plants as a response to a lack of water.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Semester Review</dc:title>
  <dcterms:created xsi:type="dcterms:W3CDTF">2021-10-11T06:45:05Z</dcterms:created>
  <dcterms:modified xsi:type="dcterms:W3CDTF">2021-10-11T06:45:05Z</dcterms:modified>
</cp:coreProperties>
</file>