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touchdown    </w:t>
      </w:r>
      <w:r>
        <w:t xml:space="preserve">   spike    </w:t>
      </w:r>
      <w:r>
        <w:t xml:space="preserve">   set    </w:t>
      </w:r>
      <w:r>
        <w:t xml:space="preserve">   goal    </w:t>
      </w:r>
      <w:r>
        <w:t xml:space="preserve">   captain    </w:t>
      </w:r>
      <w:r>
        <w:t xml:space="preserve">   bump    </w:t>
      </w:r>
      <w:r>
        <w:t xml:space="preserve">   quarterback    </w:t>
      </w:r>
      <w:r>
        <w:t xml:space="preserve">   puka    </w:t>
      </w:r>
      <w:r>
        <w:t xml:space="preserve">   hike    </w:t>
      </w:r>
      <w:r>
        <w:t xml:space="preserve">   net    </w:t>
      </w:r>
      <w:r>
        <w:t xml:space="preserve">   football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Sports</dc:title>
  <dcterms:created xsi:type="dcterms:W3CDTF">2021-10-11T06:44:37Z</dcterms:created>
  <dcterms:modified xsi:type="dcterms:W3CDTF">2021-10-11T06:44:37Z</dcterms:modified>
</cp:coreProperties>
</file>