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Thanksgiving    </w:t>
      </w:r>
      <w:r>
        <w:t xml:space="preserve">   Halloween    </w:t>
      </w:r>
      <w:r>
        <w:t xml:space="preserve">   mooncake    </w:t>
      </w:r>
      <w:r>
        <w:t xml:space="preserve">   rake    </w:t>
      </w:r>
      <w:r>
        <w:t xml:space="preserve">   turkey    </w:t>
      </w:r>
      <w:r>
        <w:t xml:space="preserve">   leaves    </w:t>
      </w:r>
      <w:r>
        <w:t xml:space="preserve">   apple    </w:t>
      </w:r>
      <w:r>
        <w:t xml:space="preserve">   scarecrow    </w:t>
      </w:r>
      <w:r>
        <w:t xml:space="preserve">   Acorn    </w:t>
      </w:r>
      <w:r>
        <w:t xml:space="preserve">   Fall    </w:t>
      </w:r>
      <w:r>
        <w:t xml:space="preserve">   Autumn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Time</dc:title>
  <dcterms:created xsi:type="dcterms:W3CDTF">2021-10-11T06:45:18Z</dcterms:created>
  <dcterms:modified xsi:type="dcterms:W3CDTF">2021-10-11T06:45:18Z</dcterms:modified>
</cp:coreProperties>
</file>