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Migration    </w:t>
      </w:r>
      <w:r>
        <w:t xml:space="preserve">   Fire Place    </w:t>
      </w:r>
      <w:r>
        <w:t xml:space="preserve">   Colourful    </w:t>
      </w:r>
      <w:r>
        <w:t xml:space="preserve">   Trick Or Treat    </w:t>
      </w:r>
      <w:r>
        <w:t xml:space="preserve">   Raincoat    </w:t>
      </w:r>
      <w:r>
        <w:t xml:space="preserve">   Hay Ride    </w:t>
      </w:r>
      <w:r>
        <w:t xml:space="preserve">   Halloween    </w:t>
      </w:r>
      <w:r>
        <w:t xml:space="preserve">   Chestnuts    </w:t>
      </w:r>
      <w:r>
        <w:t xml:space="preserve">   Pumpkin Pie    </w:t>
      </w:r>
      <w:r>
        <w:t xml:space="preserve">   Harvest Moon    </w:t>
      </w:r>
      <w:r>
        <w:t xml:space="preserve">   Fall    </w:t>
      </w:r>
      <w:r>
        <w:t xml:space="preserve">   Thanksgiving    </w:t>
      </w:r>
      <w:r>
        <w:t xml:space="preserve">   Football    </w:t>
      </w:r>
      <w:r>
        <w:t xml:space="preserve">   Autumn    </w:t>
      </w:r>
      <w:r>
        <w:t xml:space="preserve">   Sweater    </w:t>
      </w:r>
      <w:r>
        <w:t xml:space="preserve">   Chilly    </w:t>
      </w:r>
      <w:r>
        <w:t xml:space="preserve">   Leaves    </w:t>
      </w:r>
      <w:r>
        <w:t xml:space="preserve">   Apple Cider    </w:t>
      </w:r>
      <w:r>
        <w:t xml:space="preserve">   October    </w:t>
      </w:r>
      <w:r>
        <w:t xml:space="preserve">   Flannel    </w:t>
      </w:r>
      <w:r>
        <w:t xml:space="preserve">   Boots    </w:t>
      </w:r>
      <w:r>
        <w:t xml:space="preserve">   Hot Cocoa    </w:t>
      </w:r>
      <w:r>
        <w:t xml:space="preserve">   Apple Orchard    </w:t>
      </w:r>
      <w:r>
        <w:t xml:space="preserve">   Pumpkin Spice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Time</dc:title>
  <dcterms:created xsi:type="dcterms:W3CDTF">2021-10-11T06:45:23Z</dcterms:created>
  <dcterms:modified xsi:type="dcterms:W3CDTF">2021-10-11T06:45:23Z</dcterms:modified>
</cp:coreProperties>
</file>