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monster    </w:t>
      </w:r>
      <w:r>
        <w:t xml:space="preserve">   boots    </w:t>
      </w:r>
      <w:r>
        <w:t xml:space="preserve">   sweater    </w:t>
      </w:r>
      <w:r>
        <w:t xml:space="preserve">   black cat    </w:t>
      </w:r>
      <w:r>
        <w:t xml:space="preserve">   harvest    </w:t>
      </w:r>
      <w:r>
        <w:t xml:space="preserve">   hunting    </w:t>
      </w:r>
      <w:r>
        <w:t xml:space="preserve">   turkey    </w:t>
      </w:r>
      <w:r>
        <w:t xml:space="preserve">   Thanksgiving    </w:t>
      </w:r>
      <w:r>
        <w:t xml:space="preserve">   pie    </w:t>
      </w:r>
      <w:r>
        <w:t xml:space="preserve">   mums    </w:t>
      </w:r>
      <w:r>
        <w:t xml:space="preserve">   Michigan State    </w:t>
      </w:r>
      <w:r>
        <w:t xml:space="preserve">   Michigan    </w:t>
      </w:r>
      <w:r>
        <w:t xml:space="preserve">   football    </w:t>
      </w:r>
      <w:r>
        <w:t xml:space="preserve">   autumn    </w:t>
      </w:r>
      <w:r>
        <w:t xml:space="preserve">   leaves    </w:t>
      </w:r>
      <w:r>
        <w:t xml:space="preserve">   apples    </w:t>
      </w:r>
      <w:r>
        <w:t xml:space="preserve">   cider    </w:t>
      </w:r>
      <w:r>
        <w:t xml:space="preserve">   pumpkin    </w:t>
      </w:r>
      <w:r>
        <w:t xml:space="preserve">   scary    </w:t>
      </w:r>
      <w:r>
        <w:t xml:space="preserve">   haunted house    </w:t>
      </w:r>
      <w:r>
        <w:t xml:space="preserve">   bats    </w:t>
      </w:r>
      <w:r>
        <w:t xml:space="preserve">   candy    </w:t>
      </w:r>
      <w:r>
        <w:t xml:space="preserve">   trick or treat    </w:t>
      </w:r>
      <w:r>
        <w:t xml:space="preserve">   costume    </w:t>
      </w:r>
      <w:r>
        <w:t xml:space="preserve">   ghost    </w:t>
      </w:r>
      <w:r>
        <w:t xml:space="preserve">   witch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Time</dc:title>
  <dcterms:created xsi:type="dcterms:W3CDTF">2021-10-11T06:44:39Z</dcterms:created>
  <dcterms:modified xsi:type="dcterms:W3CDTF">2021-10-11T06:44:39Z</dcterms:modified>
</cp:coreProperties>
</file>