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Spider Webs    </w:t>
      </w:r>
      <w:r>
        <w:t xml:space="preserve">   Jack'O Lanterns    </w:t>
      </w:r>
      <w:r>
        <w:t xml:space="preserve">   Costumes    </w:t>
      </w:r>
      <w:r>
        <w:t xml:space="preserve">   Apple Picking    </w:t>
      </w:r>
      <w:r>
        <w:t xml:space="preserve">   Apple Cider    </w:t>
      </w:r>
      <w:r>
        <w:t xml:space="preserve">   Doughnuts    </w:t>
      </w:r>
      <w:r>
        <w:t xml:space="preserve">   Green    </w:t>
      </w:r>
      <w:r>
        <w:t xml:space="preserve">   Red    </w:t>
      </w:r>
      <w:r>
        <w:t xml:space="preserve">   Back to School    </w:t>
      </w:r>
      <w:r>
        <w:t xml:space="preserve">   Turkey    </w:t>
      </w:r>
      <w:r>
        <w:t xml:space="preserve">   Pumpkins    </w:t>
      </w:r>
      <w:r>
        <w:t xml:space="preserve">   ThanksGiving    </w:t>
      </w:r>
      <w:r>
        <w:t xml:space="preserve">   Thriller    </w:t>
      </w:r>
      <w:r>
        <w:t xml:space="preserve">   Witch    </w:t>
      </w:r>
      <w:r>
        <w:t xml:space="preserve">   Scarecrows    </w:t>
      </w:r>
      <w:r>
        <w:t xml:space="preserve">   Trick or Treat    </w:t>
      </w:r>
      <w:r>
        <w:t xml:space="preserve">   Yellow    </w:t>
      </w:r>
      <w:r>
        <w:t xml:space="preserve">   Orange    </w:t>
      </w:r>
      <w:r>
        <w:t xml:space="preserve">   Leafs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Time</dc:title>
  <dcterms:created xsi:type="dcterms:W3CDTF">2021-10-11T06:44:42Z</dcterms:created>
  <dcterms:modified xsi:type="dcterms:W3CDTF">2021-10-11T06:44:42Z</dcterms:modified>
</cp:coreProperties>
</file>