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Vibes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Sauce at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cowardly lion, the tin man, and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Carve these during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shopping day of the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dish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Squirrels like to collect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Holiday where we stuff our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Friday night _________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Apple beverage that can be hot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Float off of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Vibes</dc:title>
  <dcterms:created xsi:type="dcterms:W3CDTF">2021-10-11T06:45:26Z</dcterms:created>
  <dcterms:modified xsi:type="dcterms:W3CDTF">2021-10-11T06:45:26Z</dcterms:modified>
</cp:coreProperties>
</file>