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Vocab Review Units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regular, normal,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manageable, teachable, pliant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conclude,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high-powered,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strengthen, firm up,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never-ending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inconstant, faithless,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cease-fire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grumpy, surly, peevish, morose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insignificant, trifling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conspicuous,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scan, dip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insubordinate, rebellious, perverse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considerable, tangible,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demoralize, dispirit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element, component, essential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perpendicular,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perplex, confound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pact, league, coalition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alongside, nearby, neighboring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lively, animated, gallant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essential,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invalid, vacant,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farthest, furthest,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fool with, mess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repay,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pitfall, entrap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unhurt, sound,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churn, simmer.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rush, dash, scramble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traditional, standard, customary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wicked, malevolent, malicious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flinch, shudder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imply, hint slyly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clear, translucent,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risk, peril, danger, venture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 Review Units 1-6</dc:title>
  <dcterms:created xsi:type="dcterms:W3CDTF">2021-10-11T06:44:56Z</dcterms:created>
  <dcterms:modified xsi:type="dcterms:W3CDTF">2021-10-11T06:44:56Z</dcterms:modified>
</cp:coreProperties>
</file>