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fun    </w:t>
      </w:r>
      <w:r>
        <w:t xml:space="preserve">   red    </w:t>
      </w:r>
      <w:r>
        <w:t xml:space="preserve">   brown    </w:t>
      </w:r>
      <w:r>
        <w:t xml:space="preserve">   yellow    </w:t>
      </w:r>
      <w:r>
        <w:t xml:space="preserve">   pilgrims    </w:t>
      </w:r>
      <w:r>
        <w:t xml:space="preserve">   leaves    </w:t>
      </w:r>
      <w:r>
        <w:t xml:space="preserve">   friends    </w:t>
      </w:r>
      <w:r>
        <w:t xml:space="preserve">   food    </w:t>
      </w:r>
      <w:r>
        <w:t xml:space="preserve">   pumpkin    </w:t>
      </w:r>
      <w:r>
        <w:t xml:space="preserve">   pie    </w:t>
      </w:r>
      <w:r>
        <w:t xml:space="preserve">   family    </w:t>
      </w:r>
      <w:r>
        <w:t xml:space="preserve">   indians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Vocabulary</dc:title>
  <dcterms:created xsi:type="dcterms:W3CDTF">2021-10-11T06:44:52Z</dcterms:created>
  <dcterms:modified xsi:type="dcterms:W3CDTF">2021-10-11T06:44:52Z</dcterms:modified>
</cp:coreProperties>
</file>