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done, planned in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or state of being changeable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disgrace or shame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make good judgements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expression of great sorrow or deep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composed of different kinds, 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nature or opinion or idea formed with proof or sufficient evidence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work or continue for a very long time without becoming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showing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and respected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often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successful, 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dislike or hatred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try to influence by words or advice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Vocabulary Crossword</dc:title>
  <dcterms:created xsi:type="dcterms:W3CDTF">2021-10-11T06:44:16Z</dcterms:created>
  <dcterms:modified xsi:type="dcterms:W3CDTF">2021-10-11T06:44:16Z</dcterms:modified>
</cp:coreProperties>
</file>