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RAKE    </w:t>
      </w:r>
      <w:r>
        <w:t xml:space="preserve">   ACORN    </w:t>
      </w:r>
      <w:r>
        <w:t xml:space="preserve">   SUNFLOWERS    </w:t>
      </w:r>
      <w:r>
        <w:t xml:space="preserve">   AUTUMN    </w:t>
      </w:r>
      <w:r>
        <w:t xml:space="preserve">   LEAVES    </w:t>
      </w:r>
      <w:r>
        <w:t xml:space="preserve">   HAYRIDE    </w:t>
      </w:r>
      <w:r>
        <w:t xml:space="preserve">   PUMPKIN    </w:t>
      </w:r>
      <w:r>
        <w:t xml:space="preserve">   FOOTBALL    </w:t>
      </w:r>
      <w:r>
        <w:t xml:space="preserve">   ORCHARD    </w:t>
      </w:r>
      <w:r>
        <w:t xml:space="preserve">   APPLES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Find</dc:title>
  <dcterms:created xsi:type="dcterms:W3CDTF">2021-10-11T06:45:54Z</dcterms:created>
  <dcterms:modified xsi:type="dcterms:W3CDTF">2021-10-11T06:45:54Z</dcterms:modified>
</cp:coreProperties>
</file>