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Bonfire    </w:t>
      </w:r>
      <w:r>
        <w:t xml:space="preserve">   Thanksgiving    </w:t>
      </w:r>
      <w:r>
        <w:t xml:space="preserve">   Halloween    </w:t>
      </w:r>
      <w:r>
        <w:t xml:space="preserve">   Football    </w:t>
      </w:r>
      <w:r>
        <w:t xml:space="preserve">   Scarecrow    </w:t>
      </w:r>
      <w:r>
        <w:t xml:space="preserve">   Pie    </w:t>
      </w:r>
      <w:r>
        <w:t xml:space="preserve">   Cornmaze    </w:t>
      </w:r>
      <w:r>
        <w:t xml:space="preserve">   Hoodie    </w:t>
      </w:r>
      <w:r>
        <w:t xml:space="preserve">   Uggs    </w:t>
      </w:r>
      <w:r>
        <w:t xml:space="preserve">   Apple Cider    </w:t>
      </w:r>
      <w:r>
        <w:t xml:space="preserve">   Pumpkin Spice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Find</dc:title>
  <dcterms:created xsi:type="dcterms:W3CDTF">2021-10-11T06:45:00Z</dcterms:created>
  <dcterms:modified xsi:type="dcterms:W3CDTF">2021-10-11T06:45:00Z</dcterms:modified>
</cp:coreProperties>
</file>