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Acorns    </w:t>
      </w:r>
      <w:r>
        <w:t xml:space="preserve">   Autumn    </w:t>
      </w:r>
      <w:r>
        <w:t xml:space="preserve">   Chilly    </w:t>
      </w:r>
      <w:r>
        <w:t xml:space="preserve">   Cinnamon    </w:t>
      </w:r>
      <w:r>
        <w:t xml:space="preserve">   Corn Maze    </w:t>
      </w:r>
      <w:r>
        <w:t xml:space="preserve">   Cranberries    </w:t>
      </w:r>
      <w:r>
        <w:t xml:space="preserve">   Family    </w:t>
      </w:r>
      <w:r>
        <w:t xml:space="preserve">   Feast    </w:t>
      </w:r>
      <w:r>
        <w:t xml:space="preserve">   Hayride    </w:t>
      </w:r>
      <w:r>
        <w:t xml:space="preserve">   Leaves    </w:t>
      </w:r>
      <w:r>
        <w:t xml:space="preserve">   Macy's Day Parade    </w:t>
      </w:r>
      <w:r>
        <w:t xml:space="preserve">   Mashed Potatoes    </w:t>
      </w:r>
      <w:r>
        <w:t xml:space="preserve">   Mayflower    </w:t>
      </w:r>
      <w:r>
        <w:t xml:space="preserve">   Pies    </w:t>
      </w:r>
      <w:r>
        <w:t xml:space="preserve">   Pilgrims    </w:t>
      </w:r>
      <w:r>
        <w:t xml:space="preserve">   Pumpkin    </w:t>
      </w:r>
      <w:r>
        <w:t xml:space="preserve">   Scarecrow    </w:t>
      </w:r>
      <w:r>
        <w:t xml:space="preserve">   Stuffing    </w:t>
      </w:r>
      <w:r>
        <w:t xml:space="preserve">   Thanksgiving    </w:t>
      </w:r>
      <w:r>
        <w:t xml:space="preserve">   Turkey    </w:t>
      </w:r>
      <w:r>
        <w:t xml:space="preserve">   Yams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Word Hunt</dc:title>
  <dcterms:created xsi:type="dcterms:W3CDTF">2021-10-11T06:45:24Z</dcterms:created>
  <dcterms:modified xsi:type="dcterms:W3CDTF">2021-10-11T06:45:24Z</dcterms:modified>
</cp:coreProperties>
</file>