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 Scramble</w:t>
      </w:r>
    </w:p>
    <w:p>
      <w:pPr>
        <w:pStyle w:val="Questions"/>
      </w:pPr>
      <w:r>
        <w:t xml:space="preserve">1. PPAEL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NOARC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PPNUIMK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GONREA AFLE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RGEEN EFAL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RBID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NFLANEL ITSRH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YHA IDRE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OLNLHEWEA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PAELP ECRDI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TUUNTEBRT QHSUAS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Scramble</dc:title>
  <dcterms:created xsi:type="dcterms:W3CDTF">2021-10-11T06:45:06Z</dcterms:created>
  <dcterms:modified xsi:type="dcterms:W3CDTF">2021-10-11T06:45:06Z</dcterms:modified>
</cp:coreProperties>
</file>