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 Word Scramble</w:t>
      </w:r>
    </w:p>
    <w:p>
      <w:pPr>
        <w:pStyle w:val="Questions"/>
      </w:pPr>
      <w:r>
        <w:t xml:space="preserve">1. RAOCN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FELA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PAELP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TVHRSEA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MANTUU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AIERDHY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RCWSCROAE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INMUKPP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BOOFTALL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HIYLCL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Word Scramble</dc:title>
  <dcterms:created xsi:type="dcterms:W3CDTF">2021-10-11T06:45:10Z</dcterms:created>
  <dcterms:modified xsi:type="dcterms:W3CDTF">2021-10-11T06:45:10Z</dcterms:modified>
</cp:coreProperties>
</file>