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Fall Word Scramble</w:t>
      </w:r>
    </w:p>
    <w:p>
      <w:pPr>
        <w:pStyle w:val="Questions"/>
      </w:pPr>
      <w:r>
        <w:t xml:space="preserve">1. PKINMUP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LEPAP CERDI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VSEEAL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TRHSVAE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REAK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CERSACOWR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ROENAG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MRREAF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UKETRY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CORBOTE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LEOWUFRNS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CCUNIOPAOR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IAEYDHR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CDAYN CNRO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 Word Scramble</dc:title>
  <dcterms:created xsi:type="dcterms:W3CDTF">2021-10-11T06:45:57Z</dcterms:created>
  <dcterms:modified xsi:type="dcterms:W3CDTF">2021-10-11T06:45:57Z</dcterms:modified>
</cp:coreProperties>
</file>