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MAUUTN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AHYEIRDS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AIGIHVGKNNTS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OIBRFNSE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WCRSOEACR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IKPNUPM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LAPPE EIRDC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EXNIQUO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TBRNEEIAH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TSVRHEA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2021-10-11T06:46:03Z</dcterms:created>
  <dcterms:modified xsi:type="dcterms:W3CDTF">2021-10-11T06:46:03Z</dcterms:modified>
</cp:coreProperties>
</file>