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Thanksgiving    </w:t>
      </w:r>
      <w:r>
        <w:t xml:space="preserve">   Sleet    </w:t>
      </w:r>
      <w:r>
        <w:t xml:space="preserve">   September    </w:t>
      </w:r>
      <w:r>
        <w:t xml:space="preserve">   Scarecrow    </w:t>
      </w:r>
      <w:r>
        <w:t xml:space="preserve">   Rake    </w:t>
      </w:r>
      <w:r>
        <w:t xml:space="preserve">   Quilt    </w:t>
      </w:r>
      <w:r>
        <w:t xml:space="preserve">   Pumpkin    </w:t>
      </w:r>
      <w:r>
        <w:t xml:space="preserve">   October    </w:t>
      </w:r>
      <w:r>
        <w:t xml:space="preserve">   Nuts    </w:t>
      </w:r>
      <w:r>
        <w:t xml:space="preserve">   November    </w:t>
      </w:r>
      <w:r>
        <w:t xml:space="preserve">   Leaves    </w:t>
      </w:r>
      <w:r>
        <w:t xml:space="preserve">   Hockey    </w:t>
      </w:r>
      <w:r>
        <w:t xml:space="preserve">   Hayride    </w:t>
      </w:r>
      <w:r>
        <w:t xml:space="preserve">   Harvest    </w:t>
      </w:r>
      <w:r>
        <w:t xml:space="preserve">   Halloween    </w:t>
      </w:r>
      <w:r>
        <w:t xml:space="preserve">   Football    </w:t>
      </w:r>
      <w:r>
        <w:t xml:space="preserve">   Fall    </w:t>
      </w:r>
      <w:r>
        <w:t xml:space="preserve">   Cobweb    </w:t>
      </w:r>
      <w:r>
        <w:t xml:space="preserve">   Cider    </w:t>
      </w:r>
      <w:r>
        <w:t xml:space="preserve">   Chilly    </w:t>
      </w:r>
      <w:r>
        <w:t xml:space="preserve">   Chestnuts    </w:t>
      </w:r>
      <w:r>
        <w:t xml:space="preserve">   Autumn    </w:t>
      </w:r>
      <w:r>
        <w:t xml:space="preserve">   Apple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2021-10-11T06:45:08Z</dcterms:created>
  <dcterms:modified xsi:type="dcterms:W3CDTF">2021-10-11T06:45:08Z</dcterms:modified>
</cp:coreProperties>
</file>