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     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FESTIVAL    </w:t>
      </w:r>
      <w:r>
        <w:t xml:space="preserve">   CANDY    </w:t>
      </w:r>
      <w:r>
        <w:t xml:space="preserve">   HAY    </w:t>
      </w:r>
      <w:r>
        <w:t xml:space="preserve">   ACORN    </w:t>
      </w:r>
      <w:r>
        <w:t xml:space="preserve">   CHILLY    </w:t>
      </w:r>
      <w:r>
        <w:t xml:space="preserve">   HAYRIDE    </w:t>
      </w:r>
      <w:r>
        <w:t xml:space="preserve">   HARVEST    </w:t>
      </w:r>
      <w:r>
        <w:t xml:space="preserve">   FEAST    </w:t>
      </w:r>
      <w:r>
        <w:t xml:space="preserve">   AUTUMN    </w:t>
      </w:r>
      <w:r>
        <w:t xml:space="preserve">   SCARECROW    </w:t>
      </w:r>
      <w:r>
        <w:t xml:space="preserve">   PUMPKIN    </w:t>
      </w:r>
      <w:r>
        <w:t xml:space="preserve">   LEAVES    </w:t>
      </w:r>
      <w:r>
        <w:t xml:space="preserve">   OCTOBER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Fall Word Search</dc:title>
  <dcterms:created xsi:type="dcterms:W3CDTF">2021-10-10T23:43:22Z</dcterms:created>
  <dcterms:modified xsi:type="dcterms:W3CDTF">2021-10-10T23:43:22Z</dcterms:modified>
</cp:coreProperties>
</file>