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vampire    </w:t>
      </w:r>
      <w:r>
        <w:t xml:space="preserve">   monster    </w:t>
      </w:r>
      <w:r>
        <w:t xml:space="preserve">   devil    </w:t>
      </w:r>
      <w:r>
        <w:t xml:space="preserve">   witch    </w:t>
      </w:r>
      <w:r>
        <w:t xml:space="preserve">   costume    </w:t>
      </w:r>
      <w:r>
        <w:t xml:space="preserve">   mask    </w:t>
      </w:r>
      <w:r>
        <w:t xml:space="preserve">   scary    </w:t>
      </w:r>
      <w:r>
        <w:t xml:space="preserve">   trick    </w:t>
      </w:r>
      <w:r>
        <w:t xml:space="preserve">   treat    </w:t>
      </w:r>
      <w:r>
        <w:t xml:space="preserve">   jackolantern    </w:t>
      </w:r>
      <w:r>
        <w:t xml:space="preserve">   creepy    </w:t>
      </w:r>
      <w:r>
        <w:t xml:space="preserve">   Pumpkin    </w:t>
      </w:r>
      <w:r>
        <w:t xml:space="preserve">   Autumn    </w:t>
      </w:r>
      <w:r>
        <w:t xml:space="preserve">   fall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 </dc:title>
  <dcterms:created xsi:type="dcterms:W3CDTF">2021-10-11T06:45:30Z</dcterms:created>
  <dcterms:modified xsi:type="dcterms:W3CDTF">2021-10-11T06:45:30Z</dcterms:modified>
</cp:coreProperties>
</file>