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Harvest    </w:t>
      </w:r>
      <w:r>
        <w:t xml:space="preserve">   Candy Corn    </w:t>
      </w:r>
      <w:r>
        <w:t xml:space="preserve">   Acorns    </w:t>
      </w:r>
      <w:r>
        <w:t xml:space="preserve">   Squash    </w:t>
      </w:r>
      <w:r>
        <w:t xml:space="preserve">   Turkey    </w:t>
      </w:r>
      <w:r>
        <w:t xml:space="preserve">   Thanksgiving    </w:t>
      </w:r>
      <w:r>
        <w:t xml:space="preserve">   Football    </w:t>
      </w:r>
      <w:r>
        <w:t xml:space="preserve">   Rake    </w:t>
      </w:r>
      <w:r>
        <w:t xml:space="preserve">   Soup    </w:t>
      </w:r>
      <w:r>
        <w:t xml:space="preserve">   Hot Chocolate    </w:t>
      </w:r>
      <w:r>
        <w:t xml:space="preserve">   Mittens    </w:t>
      </w:r>
      <w:r>
        <w:t xml:space="preserve">   Sweaters    </w:t>
      </w:r>
      <w:r>
        <w:t xml:space="preserve">   Pumpkin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2021-10-11T06:45:37Z</dcterms:created>
  <dcterms:modified xsi:type="dcterms:W3CDTF">2021-10-11T06:45:37Z</dcterms:modified>
</cp:coreProperties>
</file>