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PATY    </w:t>
      </w:r>
      <w:r>
        <w:t xml:space="preserve">   JACKET    </w:t>
      </w:r>
      <w:r>
        <w:t xml:space="preserve">   APPLE CIDER    </w:t>
      </w:r>
      <w:r>
        <w:t xml:space="preserve">   CAMP FIRE    </w:t>
      </w:r>
      <w:r>
        <w:t xml:space="preserve">   SEASON    </w:t>
      </w:r>
      <w:r>
        <w:t xml:space="preserve">   RAKE    </w:t>
      </w:r>
      <w:r>
        <w:t xml:space="preserve">   PUMPKIN    </w:t>
      </w:r>
      <w:r>
        <w:t xml:space="preserve">   PILGRIM    </w:t>
      </w:r>
      <w:r>
        <w:t xml:space="preserve">   OCTOBER    </w:t>
      </w:r>
      <w:r>
        <w:t xml:space="preserve">   HARVEST MOON    </w:t>
      </w:r>
      <w:r>
        <w:t xml:space="preserve">   HALLOWEEN    </w:t>
      </w:r>
      <w:r>
        <w:t xml:space="preserve">   LEAVES    </w:t>
      </w:r>
      <w:r>
        <w:t xml:space="preserve">   FALL    </w:t>
      </w:r>
      <w:r>
        <w:t xml:space="preserve">   COSTUME    </w:t>
      </w:r>
      <w:r>
        <w:t xml:space="preserve">   CORNUCOPIA    </w:t>
      </w:r>
      <w:r>
        <w:t xml:space="preserve">   HAYRIDE    </w:t>
      </w:r>
      <w:r>
        <w:t xml:space="preserve">   CHILLY    </w:t>
      </w:r>
      <w:r>
        <w:t xml:space="preserve">   AUTUMN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2021-10-11T06:44:17Z</dcterms:created>
  <dcterms:modified xsi:type="dcterms:W3CDTF">2021-10-11T06:44:17Z</dcterms:modified>
</cp:coreProperties>
</file>