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ACORN    </w:t>
      </w:r>
      <w:r>
        <w:t xml:space="preserve">   APPLE    </w:t>
      </w:r>
      <w:r>
        <w:t xml:space="preserve">   AUTUMN    </w:t>
      </w:r>
      <w:r>
        <w:t xml:space="preserve">   CHESTNUTS    </w:t>
      </w:r>
      <w:r>
        <w:t xml:space="preserve">   CHILLY    </w:t>
      </w:r>
      <w:r>
        <w:t xml:space="preserve">   CIDER    </w:t>
      </w:r>
      <w:r>
        <w:t xml:space="preserve">   FALL    </w:t>
      </w:r>
      <w:r>
        <w:t xml:space="preserve">   FOOTBALL    </w:t>
      </w:r>
      <w:r>
        <w:t xml:space="preserve">   GOURD    </w:t>
      </w:r>
      <w:r>
        <w:t xml:space="preserve">   HARVEST    </w:t>
      </w:r>
      <w:r>
        <w:t xml:space="preserve">   HAY BALE    </w:t>
      </w:r>
      <w:r>
        <w:t xml:space="preserve">   HAY RIDE    </w:t>
      </w:r>
      <w:r>
        <w:t xml:space="preserve">   LEAVES    </w:t>
      </w:r>
      <w:r>
        <w:t xml:space="preserve">   MAZE    </w:t>
      </w:r>
      <w:r>
        <w:t xml:space="preserve">   NOVEMBER    </w:t>
      </w:r>
      <w:r>
        <w:t xml:space="preserve">   NUTS    </w:t>
      </w:r>
      <w:r>
        <w:t xml:space="preserve">   OCTOBER    </w:t>
      </w:r>
      <w:r>
        <w:t xml:space="preserve">   PUMPKIN    </w:t>
      </w:r>
      <w:r>
        <w:t xml:space="preserve">   QUILT    </w:t>
      </w:r>
      <w:r>
        <w:t xml:space="preserve">   RAKE    </w:t>
      </w:r>
      <w:r>
        <w:t xml:space="preserve">   SEPTEMBER    </w:t>
      </w:r>
      <w:r>
        <w:t xml:space="preserve">   SLEET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Search</dc:title>
  <dcterms:created xsi:type="dcterms:W3CDTF">2021-10-11T06:45:42Z</dcterms:created>
  <dcterms:modified xsi:type="dcterms:W3CDTF">2021-10-11T06:45:42Z</dcterms:modified>
</cp:coreProperties>
</file>