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vegetables    </w:t>
      </w:r>
      <w:r>
        <w:t xml:space="preserve">   trees    </w:t>
      </w:r>
      <w:r>
        <w:t xml:space="preserve">   scarecow    </w:t>
      </w:r>
      <w:r>
        <w:t xml:space="preserve">   raking    </w:t>
      </w:r>
      <w:r>
        <w:t xml:space="preserve">   red    </w:t>
      </w:r>
      <w:r>
        <w:t xml:space="preserve">   pumpkins    </w:t>
      </w:r>
      <w:r>
        <w:t xml:space="preserve">   orange    </w:t>
      </w:r>
      <w:r>
        <w:t xml:space="preserve">   leaves    </w:t>
      </w:r>
      <w:r>
        <w:t xml:space="preserve">   jacket    </w:t>
      </w:r>
      <w:r>
        <w:t xml:space="preserve">   harvest    </w:t>
      </w:r>
      <w:r>
        <w:t xml:space="preserve">   frost    </w:t>
      </w:r>
      <w:r>
        <w:t xml:space="preserve">   football    </w:t>
      </w:r>
      <w:r>
        <w:t xml:space="preserve">   fall    </w:t>
      </w:r>
      <w:r>
        <w:t xml:space="preserve">   colors    </w:t>
      </w:r>
      <w:r>
        <w:t xml:space="preserve">   changing    </w:t>
      </w:r>
      <w:r>
        <w:t xml:space="preserve">   bonfire    </w:t>
      </w:r>
      <w:r>
        <w:t xml:space="preserve">   birds    </w:t>
      </w:r>
      <w:r>
        <w:t xml:space="preserve">   autumn    </w:t>
      </w:r>
      <w:r>
        <w:t xml:space="preserve">   apples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Search</dc:title>
  <dcterms:created xsi:type="dcterms:W3CDTF">2021-10-11T06:45:59Z</dcterms:created>
  <dcterms:modified xsi:type="dcterms:W3CDTF">2021-10-11T06:45:59Z</dcterms:modified>
</cp:coreProperties>
</file>