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SCREAM    </w:t>
      </w:r>
      <w:r>
        <w:t xml:space="preserve">   HANUTEDHOUSE    </w:t>
      </w:r>
      <w:r>
        <w:t xml:space="preserve">   BOO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WITCH    </w:t>
      </w:r>
      <w:r>
        <w:t xml:space="preserve">   GOBLIN    </w:t>
      </w:r>
      <w:r>
        <w:t xml:space="preserve">   GHOST    </w:t>
      </w:r>
      <w:r>
        <w:t xml:space="preserve">   TRICKORTREAT    </w:t>
      </w:r>
      <w:r>
        <w:t xml:space="preserve">   CANDY    </w:t>
      </w:r>
      <w:r>
        <w:t xml:space="preserve">   LEAVES    </w:t>
      </w:r>
      <w:r>
        <w:t xml:space="preserve">   FALL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2021-10-22T03:42:47Z</dcterms:created>
  <dcterms:modified xsi:type="dcterms:W3CDTF">2021-10-22T03:42:47Z</dcterms:modified>
</cp:coreProperties>
</file>