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Chilly    </w:t>
      </w:r>
      <w:r>
        <w:t xml:space="preserve">   Cookies    </w:t>
      </w:r>
      <w:r>
        <w:t xml:space="preserve">   Tradition    </w:t>
      </w:r>
      <w:r>
        <w:t xml:space="preserve">   Family    </w:t>
      </w:r>
      <w:r>
        <w:t xml:space="preserve">   Candy    </w:t>
      </w:r>
      <w:r>
        <w:t xml:space="preserve">   Trick-o-Treat    </w:t>
      </w:r>
      <w:r>
        <w:t xml:space="preserve">   Spiders    </w:t>
      </w:r>
      <w:r>
        <w:t xml:space="preserve">   Corn    </w:t>
      </w:r>
      <w:r>
        <w:t xml:space="preserve">   Scarecrow    </w:t>
      </w:r>
      <w:r>
        <w:t xml:space="preserve">   Feast    </w:t>
      </w:r>
      <w:r>
        <w:t xml:space="preserve">   Turkey    </w:t>
      </w:r>
      <w:r>
        <w:t xml:space="preserve">   Pie    </w:t>
      </w:r>
      <w:r>
        <w:t xml:space="preserve">   Pumpkin Spice    </w:t>
      </w:r>
      <w:r>
        <w:t xml:space="preserve">   Hot Chocolate    </w:t>
      </w:r>
      <w:r>
        <w:t xml:space="preserve">   Colorful    </w:t>
      </w:r>
      <w:r>
        <w:t xml:space="preserve">   Costumes    </w:t>
      </w:r>
      <w:r>
        <w:t xml:space="preserve">   Pumpkin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Halloween    </w:t>
      </w:r>
      <w:r>
        <w:t xml:space="preserve">   Thanksgiving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2021-10-11T06:44:43Z</dcterms:created>
  <dcterms:modified xsi:type="dcterms:W3CDTF">2021-10-11T06:44:43Z</dcterms:modified>
</cp:coreProperties>
</file>