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 Extravangza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Candy Corn    </w:t>
      </w:r>
      <w:r>
        <w:t xml:space="preserve">   Scarecrow    </w:t>
      </w:r>
      <w:r>
        <w:t xml:space="preserve">   Thanksgiving    </w:t>
      </w:r>
      <w:r>
        <w:t xml:space="preserve">   Leaves    </w:t>
      </w:r>
      <w:r>
        <w:t xml:space="preserve">   Harvest    </w:t>
      </w:r>
      <w:r>
        <w:t xml:space="preserve">   Autumn    </w:t>
      </w:r>
      <w:r>
        <w:t xml:space="preserve">   Skelton    </w:t>
      </w:r>
      <w:r>
        <w:t xml:space="preserve">   Trick or Treat    </w:t>
      </w:r>
      <w:r>
        <w:t xml:space="preserve">   Jack O Lantern    </w:t>
      </w:r>
      <w:r>
        <w:t xml:space="preserve">   Spooky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 Extravangza</dc:title>
  <dcterms:created xsi:type="dcterms:W3CDTF">2021-10-11T06:44:29Z</dcterms:created>
  <dcterms:modified xsi:type="dcterms:W3CDTF">2021-10-11T06:44:29Z</dcterms:modified>
</cp:coreProperties>
</file>