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Fall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gather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carved pumpkin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change color in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fruit of the oak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popular sport on thanksgiving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vegetable with yellow kernels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holiday for giving thanks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 pie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traditional thanksgiving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sound a turkey makes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month after november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october 31st</w:t>
            </w:r>
          </w:p>
        </w:tc>
      </w:tr>
    </w:tbl>
    <w:p>
      <w:pPr>
        <w:pStyle w:val="WordBankMedium"/>
      </w:pPr>
      <w:r>
        <w:t xml:space="preserve">   jackolantern     </w:t>
      </w:r>
      <w:r>
        <w:t xml:space="preserve">   rake    </w:t>
      </w:r>
      <w:r>
        <w:t xml:space="preserve">   leaves    </w:t>
      </w:r>
      <w:r>
        <w:t xml:space="preserve">   apple    </w:t>
      </w:r>
      <w:r>
        <w:t xml:space="preserve">   november    </w:t>
      </w:r>
      <w:r>
        <w:t xml:space="preserve">   halloween     </w:t>
      </w:r>
      <w:r>
        <w:t xml:space="preserve">   football    </w:t>
      </w:r>
      <w:r>
        <w:t xml:space="preserve">   gobble    </w:t>
      </w:r>
      <w:r>
        <w:t xml:space="preserve">   turkey    </w:t>
      </w:r>
      <w:r>
        <w:t xml:space="preserve">   december    </w:t>
      </w:r>
      <w:r>
        <w:t xml:space="preserve">   pumpkin    </w:t>
      </w:r>
      <w:r>
        <w:t xml:space="preserve">   corn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Word Search</dc:title>
  <dcterms:created xsi:type="dcterms:W3CDTF">2021-10-11T06:45:04Z</dcterms:created>
  <dcterms:modified xsi:type="dcterms:W3CDTF">2021-10-11T06:45:04Z</dcterms:modified>
</cp:coreProperties>
</file>