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 Unscramble</w:t>
      </w:r>
    </w:p>
    <w:p>
      <w:pPr>
        <w:pStyle w:val="Questions"/>
      </w:pPr>
      <w:r>
        <w:t xml:space="preserve">1. FLAL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ASRCF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OCARN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PLEPA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UMKPIPN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STOOB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MSNETIT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PEI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EESVAL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URKYET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UHAFLKTN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RFSEDNI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MLYFAI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 Unscramble</dc:title>
  <dcterms:created xsi:type="dcterms:W3CDTF">2021-11-12T03:47:48Z</dcterms:created>
  <dcterms:modified xsi:type="dcterms:W3CDTF">2021-11-12T03:47:48Z</dcterms:modified>
</cp:coreProperties>
</file>