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Apple Cider    </w:t>
      </w:r>
      <w:r>
        <w:t xml:space="preserve">   Apples    </w:t>
      </w:r>
      <w:r>
        <w:t xml:space="preserve">   Autumn    </w:t>
      </w:r>
      <w:r>
        <w:t xml:space="preserve">   Basketball    </w:t>
      </w:r>
      <w:r>
        <w:t xml:space="preserve">   Cold    </w:t>
      </w:r>
      <w:r>
        <w:t xml:space="preserve">   Colorful Leaves    </w:t>
      </w:r>
      <w:r>
        <w:t xml:space="preserve">   Columbus Day    </w:t>
      </w:r>
      <w:r>
        <w:t xml:space="preserve">   Cool    </w:t>
      </w:r>
      <w:r>
        <w:t xml:space="preserve">   Feast    </w:t>
      </w:r>
      <w:r>
        <w:t xml:space="preserve">   Football    </w:t>
      </w:r>
      <w:r>
        <w:t xml:space="preserve">   Halloween    </w:t>
      </w:r>
      <w:r>
        <w:t xml:space="preserve">   Harvest    </w:t>
      </w:r>
      <w:r>
        <w:t xml:space="preserve">   Hay Rides    </w:t>
      </w:r>
      <w:r>
        <w:t xml:space="preserve">   Homcoming    </w:t>
      </w:r>
      <w:r>
        <w:t xml:space="preserve">   Hot    </w:t>
      </w:r>
      <w:r>
        <w:t xml:space="preserve">   Jack-o-Lantern    </w:t>
      </w:r>
      <w:r>
        <w:t xml:space="preserve">   Jeans    </w:t>
      </w:r>
      <w:r>
        <w:t xml:space="preserve">   Labor Day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Pants    </w:t>
      </w:r>
      <w:r>
        <w:t xml:space="preserve">   Politicians    </w:t>
      </w:r>
      <w:r>
        <w:t xml:space="preserve">   Pumpkins    </w:t>
      </w:r>
      <w:r>
        <w:t xml:space="preserve">   Raking    </w:t>
      </w:r>
      <w:r>
        <w:t xml:space="preserve">   School    </w:t>
      </w:r>
      <w:r>
        <w:t xml:space="preserve">   September    </w:t>
      </w:r>
      <w:r>
        <w:t xml:space="preserve">   Shorts    </w:t>
      </w:r>
      <w:r>
        <w:t xml:space="preserve">   Soccer    </w:t>
      </w:r>
      <w:r>
        <w:t xml:space="preserve">   Sunglasses    </w:t>
      </w:r>
      <w:r>
        <w:t xml:space="preserve">   Temperature    </w:t>
      </w:r>
      <w:r>
        <w:t xml:space="preserve">   Thanksgiving    </w:t>
      </w:r>
      <w:r>
        <w:t xml:space="preserve">   Turkey    </w:t>
      </w:r>
      <w:r>
        <w:t xml:space="preserve">   Veterans Day    </w:t>
      </w:r>
      <w:r>
        <w:t xml:space="preserve">   Vineyars    </w:t>
      </w:r>
      <w:r>
        <w:t xml:space="preserve">   Vote    </w:t>
      </w:r>
      <w:r>
        <w:t xml:space="preserve">   Warm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</dc:title>
  <dcterms:created xsi:type="dcterms:W3CDTF">2021-10-11T06:44:55Z</dcterms:created>
  <dcterms:modified xsi:type="dcterms:W3CDTF">2021-10-11T06:44:55Z</dcterms:modified>
</cp:coreProperties>
</file>