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Sweater    </w:t>
      </w:r>
      <w:r>
        <w:t xml:space="preserve">   Thankful    </w:t>
      </w:r>
      <w:r>
        <w:t xml:space="preserve">   Grateful    </w:t>
      </w:r>
      <w:r>
        <w:t xml:space="preserve">   Maize    </w:t>
      </w:r>
      <w:r>
        <w:t xml:space="preserve">   Thanksgiving    </w:t>
      </w:r>
      <w:r>
        <w:t xml:space="preserve">   Cider    </w:t>
      </w:r>
      <w:r>
        <w:t xml:space="preserve">   Squash    </w:t>
      </w:r>
      <w:r>
        <w:t xml:space="preserve">   Orchard    </w:t>
      </w:r>
      <w:r>
        <w:t xml:space="preserve">   Hayrides    </w:t>
      </w:r>
      <w:r>
        <w:t xml:space="preserve">   Bonfire    </w:t>
      </w:r>
      <w:r>
        <w:t xml:space="preserve">   Halloween    </w:t>
      </w:r>
      <w:r>
        <w:t xml:space="preserve">   Apple    </w:t>
      </w:r>
      <w:r>
        <w:t xml:space="preserve">   Football    </w:t>
      </w:r>
      <w:r>
        <w:t xml:space="preserve">   Fall    </w:t>
      </w:r>
      <w:r>
        <w:t xml:space="preserve">   Pumpkins    </w:t>
      </w:r>
      <w:r>
        <w:t xml:space="preserve">   Blessed    </w:t>
      </w:r>
      <w:r>
        <w:t xml:space="preserve">   Leaves    </w:t>
      </w:r>
      <w:r>
        <w:t xml:space="preserve">   Harvest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2021-10-11T06:45:55Z</dcterms:created>
  <dcterms:modified xsi:type="dcterms:W3CDTF">2021-10-11T06:45:55Z</dcterms:modified>
</cp:coreProperties>
</file>