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halloween    </w:t>
      </w:r>
      <w:r>
        <w:t xml:space="preserve">   feast    </w:t>
      </w:r>
      <w:r>
        <w:t xml:space="preserve">   turkey    </w:t>
      </w:r>
      <w:r>
        <w:t xml:space="preserve">   equinox    </w:t>
      </w:r>
      <w:r>
        <w:t xml:space="preserve">   mums    </w:t>
      </w:r>
      <w:r>
        <w:t xml:space="preserve">   thanksgiving    </w:t>
      </w:r>
      <w:r>
        <w:t xml:space="preserve">   pumpkin    </w:t>
      </w:r>
      <w:r>
        <w:t xml:space="preserve">   rake    </w:t>
      </w:r>
      <w:r>
        <w:t xml:space="preserve">   fall    </w:t>
      </w:r>
      <w:r>
        <w:t xml:space="preserve">   leaves    </w:t>
      </w:r>
      <w:r>
        <w:t xml:space="preserve">   autumn    </w:t>
      </w:r>
      <w:r>
        <w:t xml:space="preserve">   brown    </w:t>
      </w:r>
      <w:r>
        <w:t xml:space="preserve">   orange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Words</dc:title>
  <dcterms:created xsi:type="dcterms:W3CDTF">2021-10-11T06:46:07Z</dcterms:created>
  <dcterms:modified xsi:type="dcterms:W3CDTF">2021-10-11T06:46:07Z</dcterms:modified>
</cp:coreProperties>
</file>