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change    </w:t>
      </w:r>
      <w:r>
        <w:t xml:space="preserve">   colors    </w:t>
      </w:r>
      <w:r>
        <w:t xml:space="preserve">   food    </w:t>
      </w:r>
      <w:r>
        <w:t xml:space="preserve">   ghost    </w:t>
      </w:r>
      <w:r>
        <w:t xml:space="preserve">   gourd    </w:t>
      </w:r>
      <w:r>
        <w:t xml:space="preserve">   leaves    </w:t>
      </w:r>
      <w:r>
        <w:t xml:space="preserve">   pumpkin    </w:t>
      </w:r>
      <w:r>
        <w:t xml:space="preserve">   spooky season    </w:t>
      </w:r>
      <w:r>
        <w:t xml:space="preserve">   thanksgiving    </w:t>
      </w:r>
      <w:r>
        <w:t xml:space="preserve">   turkey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2021-10-12T14:14:28Z</dcterms:created>
  <dcterms:modified xsi:type="dcterms:W3CDTF">2021-10-12T14:14:28Z</dcterms:modified>
</cp:coreProperties>
</file>