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apples    </w:t>
      </w:r>
      <w:r>
        <w:t xml:space="preserve">   candy    </w:t>
      </w:r>
      <w:r>
        <w:t xml:space="preserve">   cider    </w:t>
      </w:r>
      <w:r>
        <w:t xml:space="preserve">   costume    </w:t>
      </w:r>
      <w:r>
        <w:t xml:space="preserve">   feast    </w:t>
      </w:r>
      <w:r>
        <w:t xml:space="preserve">   Halloween    </w:t>
      </w:r>
      <w:r>
        <w:t xml:space="preserve">   moon    </w:t>
      </w:r>
      <w:r>
        <w:t xml:space="preserve">   pumpkin    </w:t>
      </w:r>
      <w:r>
        <w:t xml:space="preserve">   Thanksgiving    </w:t>
      </w:r>
      <w:r>
        <w:t xml:space="preserve">   windy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Words</dc:title>
  <dcterms:created xsi:type="dcterms:W3CDTF">2021-10-29T03:55:38Z</dcterms:created>
  <dcterms:modified xsi:type="dcterms:W3CDTF">2021-10-29T03:55:38Z</dcterms:modified>
</cp:coreProperties>
</file>