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cooler    </w:t>
      </w:r>
      <w:r>
        <w:t xml:space="preserve">   wind    </w:t>
      </w:r>
      <w:r>
        <w:t xml:space="preserve">   football    </w:t>
      </w:r>
      <w:r>
        <w:t xml:space="preserve">   corn    </w:t>
      </w:r>
      <w:r>
        <w:t xml:space="preserve">   red    </w:t>
      </w:r>
      <w:r>
        <w:t xml:space="preserve">   acorns    </w:t>
      </w:r>
      <w:r>
        <w:t xml:space="preserve">   leaves    </w:t>
      </w:r>
      <w:r>
        <w:t xml:space="preserve">   autumn    </w:t>
      </w:r>
      <w:r>
        <w:t xml:space="preserve">   apples    </w:t>
      </w:r>
      <w:r>
        <w:t xml:space="preserve">   yellow    </w:t>
      </w:r>
      <w:r>
        <w:t xml:space="preserve">   harvest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2021-10-11T06:45:17Z</dcterms:created>
  <dcterms:modified xsi:type="dcterms:W3CDTF">2021-10-11T06:45:17Z</dcterms:modified>
</cp:coreProperties>
</file>