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Workshop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allowing someone to continue drinking/drugging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share the message with the group, save the mess for your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 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_____, slogans and the serenity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for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conference approved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 go and let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Listen ___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 does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we do in the ninth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sayings to live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your higher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Hungry, Angry, Lonely,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open meetings with the ________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healthy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to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are as sick as our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or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powerless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__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stinking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 al-anon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 and let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Workshop</dc:title>
  <dcterms:created xsi:type="dcterms:W3CDTF">2021-10-11T06:44:17Z</dcterms:created>
  <dcterms:modified xsi:type="dcterms:W3CDTF">2021-10-11T06:44:17Z</dcterms:modified>
</cp:coreProperties>
</file>