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and Football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Quarterback    </w:t>
      </w:r>
      <w:r>
        <w:t xml:space="preserve">   Tackle    </w:t>
      </w:r>
      <w:r>
        <w:t xml:space="preserve">   Scrimmage    </w:t>
      </w:r>
      <w:r>
        <w:t xml:space="preserve">   Rush    </w:t>
      </w:r>
      <w:r>
        <w:t xml:space="preserve">   Punt    </w:t>
      </w:r>
      <w:r>
        <w:t xml:space="preserve">   Linebacker    </w:t>
      </w:r>
      <w:r>
        <w:t xml:space="preserve">   Kicker    </w:t>
      </w:r>
      <w:r>
        <w:t xml:space="preserve">   Kickoff    </w:t>
      </w:r>
      <w:r>
        <w:t xml:space="preserve">   Touchdown    </w:t>
      </w:r>
      <w:r>
        <w:t xml:space="preserve">   Halftime    </w:t>
      </w:r>
      <w:r>
        <w:t xml:space="preserve">   Team    </w:t>
      </w:r>
      <w:r>
        <w:t xml:space="preserve">   Player    </w:t>
      </w:r>
      <w:r>
        <w:t xml:space="preserve">   Game    </w:t>
      </w:r>
      <w:r>
        <w:t xml:space="preserve">   Field Goal    </w:t>
      </w:r>
      <w:r>
        <w:t xml:space="preserve">   Downfield    </w:t>
      </w:r>
      <w:r>
        <w:t xml:space="preserve">   Unpredictable    </w:t>
      </w:r>
      <w:r>
        <w:t xml:space="preserve">   Pumpkin    </w:t>
      </w:r>
      <w:r>
        <w:t xml:space="preserve">   Harvest    </w:t>
      </w:r>
      <w:r>
        <w:t xml:space="preserve">   Flannel    </w:t>
      </w:r>
      <w:r>
        <w:t xml:space="preserve">   Changing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and Football Word Find</dc:title>
  <dcterms:created xsi:type="dcterms:W3CDTF">2021-10-11T06:43:42Z</dcterms:created>
  <dcterms:modified xsi:type="dcterms:W3CDTF">2021-10-11T06:43:42Z</dcterms:modified>
</cp:coreProperties>
</file>