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and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Bon Fires    </w:t>
      </w:r>
      <w:r>
        <w:t xml:space="preserve">   Colored Leaves    </w:t>
      </w:r>
      <w:r>
        <w:t xml:space="preserve">   Cider    </w:t>
      </w:r>
      <w:r>
        <w:t xml:space="preserve">   Donuts    </w:t>
      </w:r>
      <w:r>
        <w:t xml:space="preserve">   Carving    </w:t>
      </w:r>
      <w:r>
        <w:t xml:space="preserve">   Monsters    </w:t>
      </w:r>
      <w:r>
        <w:t xml:space="preserve">   Skeletons    </w:t>
      </w:r>
      <w:r>
        <w:t xml:space="preserve">   Fall    </w:t>
      </w:r>
      <w:r>
        <w:t xml:space="preserve">   October    </w:t>
      </w:r>
      <w:r>
        <w:t xml:space="preserve">   Trick or Treat    </w:t>
      </w:r>
      <w:r>
        <w:t xml:space="preserve">   Candy    </w:t>
      </w:r>
      <w:r>
        <w:t xml:space="preserve">   Witches    </w:t>
      </w:r>
      <w:r>
        <w:t xml:space="preserve">   Goblins    </w:t>
      </w:r>
      <w:r>
        <w:t xml:space="preserve">   Ghosts    </w:t>
      </w:r>
      <w:r>
        <w:t xml:space="preserve">   Costumes    </w:t>
      </w:r>
      <w:r>
        <w:t xml:space="preserve">   Pumpkins    </w:t>
      </w:r>
      <w:r>
        <w:t xml:space="preserve">   Black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and Halloween</dc:title>
  <dcterms:created xsi:type="dcterms:W3CDTF">2021-10-12T20:45:12Z</dcterms:created>
  <dcterms:modified xsi:type="dcterms:W3CDTF">2021-10-12T20:45:12Z</dcterms:modified>
</cp:coreProperties>
</file>