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 and Halloween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ʔapa·saps  č̓ix̌ʷe·ʔiqa·d  ƛa·sak̓ʷič̓id.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That’s scary.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c̓asqa·c̓a·sq(a)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I’m going to concessions.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yupaxsiʔi·  ʔuy  čabas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wa·sco·watuqʷa·ɫ  baduqtiʔi·?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Avoid the zombies.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ša·x̌u·kke·  tiči· - qax̌awiqaɫ.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Which witch?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ʔucačiƛ̓e·ʔisa·k  ʔuʔu·ksupt̓a·ɫiq?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don’t like that skull mask.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č̓ix̌šil  x̌u·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Trick or 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ɫiʔa·saps  t̓ux̌cki·ʔiqa·c  ƛa·saquɫyak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Avoid Zombies.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C̓ibaxʷaʔa·paɫ  qa·xuk  ʔiš  c̓akwa·ʔakčeyaɫ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like this monster costume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ʔux̌u·ʔ  če·ko·-lakči·sawiq  ɫax̌.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Halloween Scare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ʔucʔaks  hulu·q̓atuyiɫ-bako·wasišč.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knocking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ʔačaqa·ɫ  ta·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It’s a jack-o-lantern now.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ya·bisaps  čilax̌apɫ  caxʷapɫ.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Are you going to the game?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ša·xu·kke·  tiči·-qax̌awiqaɫ.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mummy or wrapped corpse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kʷisitswa·tx̌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volleyball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ɫi·ɫi·k̓ʷax̌baɫaɫ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love football.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ƛawaqapuɫ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Č̓ix̌sa·p  Ɫax̌ʔukʷi·y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October 31st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yačqapɫ-qax̌akʷiɫ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Who’s there?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hi·hi·scpa·-caxʷapɫ  ʔuʔu·ksupt̓a·ɫ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and Halloween Vocabulary</dc:title>
  <dcterms:created xsi:type="dcterms:W3CDTF">2021-10-12T20:37:09Z</dcterms:created>
  <dcterms:modified xsi:type="dcterms:W3CDTF">2021-10-12T20:37:09Z</dcterms:modified>
</cp:coreProperties>
</file>