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red    </w:t>
      </w:r>
      <w:r>
        <w:t xml:space="preserve">   squirrel    </w:t>
      </w:r>
      <w:r>
        <w:t xml:space="preserve">   migrate    </w:t>
      </w:r>
      <w:r>
        <w:t xml:space="preserve">   orange    </w:t>
      </w:r>
      <w:r>
        <w:t xml:space="preserve">   brown    </w:t>
      </w:r>
      <w:r>
        <w:t xml:space="preserve">   scarecrow    </w:t>
      </w:r>
      <w:r>
        <w:t xml:space="preserve">   leaves    </w:t>
      </w:r>
      <w:r>
        <w:t xml:space="preserve">   season    </w:t>
      </w:r>
      <w:r>
        <w:t xml:space="preserve">   foliage    </w:t>
      </w:r>
      <w:r>
        <w:t xml:space="preserve">   acorn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2021-10-11T06:43:35Z</dcterms:created>
  <dcterms:modified xsi:type="dcterms:W3CDTF">2021-10-11T06:43:35Z</dcterms:modified>
</cp:coreProperties>
</file>