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raincoat    </w:t>
      </w:r>
      <w:r>
        <w:t xml:space="preserve">   cider    </w:t>
      </w:r>
      <w:r>
        <w:t xml:space="preserve">   acorn    </w:t>
      </w:r>
      <w:r>
        <w:t xml:space="preserve">   hayride    </w:t>
      </w:r>
      <w:r>
        <w:t xml:space="preserve">   cranberry    </w:t>
      </w:r>
      <w:r>
        <w:t xml:space="preserve">   cornucopia    </w:t>
      </w:r>
      <w:r>
        <w:t xml:space="preserve">   harvest    </w:t>
      </w:r>
      <w:r>
        <w:t xml:space="preserve">   chilly    </w:t>
      </w:r>
      <w:r>
        <w:t xml:space="preserve">   chestnuts    </w:t>
      </w:r>
      <w:r>
        <w:t xml:space="preserve">   pumpkin pie    </w:t>
      </w:r>
      <w:r>
        <w:t xml:space="preserve">   turkey    </w:t>
      </w:r>
      <w:r>
        <w:t xml:space="preserve">   thanksgiving    </w:t>
      </w:r>
      <w:r>
        <w:t xml:space="preserve">   squash    </w:t>
      </w:r>
      <w:r>
        <w:t xml:space="preserve">   gourd    </w:t>
      </w:r>
      <w:r>
        <w:t xml:space="preserve">   pumpkin    </w:t>
      </w:r>
      <w:r>
        <w:t xml:space="preserve">   raking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2021-10-11T06:43:38Z</dcterms:created>
  <dcterms:modified xsi:type="dcterms:W3CDTF">2021-10-11T06:43:38Z</dcterms:modified>
</cp:coreProperties>
</file>