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squirrel    </w:t>
      </w:r>
      <w:r>
        <w:t xml:space="preserve">   football    </w:t>
      </w:r>
      <w:r>
        <w:t xml:space="preserve">   corn    </w:t>
      </w:r>
      <w:r>
        <w:t xml:space="preserve">   pie turkey    </w:t>
      </w:r>
      <w:r>
        <w:t xml:space="preserve">   acorn    </w:t>
      </w:r>
      <w:r>
        <w:t xml:space="preserve">   rake    </w:t>
      </w:r>
      <w:r>
        <w:t xml:space="preserve">   crow    </w:t>
      </w:r>
      <w:r>
        <w:t xml:space="preserve">   apples    </w:t>
      </w:r>
      <w:r>
        <w:t xml:space="preserve">   trunk or treet    </w:t>
      </w:r>
      <w:r>
        <w:t xml:space="preserve">   halloween    </w:t>
      </w:r>
      <w:r>
        <w:t xml:space="preserve">   pumpkin patch    </w:t>
      </w:r>
      <w:r>
        <w:t xml:space="preserve">   bats    </w:t>
      </w:r>
      <w:r>
        <w:t xml:space="preserve">   black cat    </w:t>
      </w:r>
      <w:r>
        <w:t xml:space="preserve">   autumn    </w:t>
      </w:r>
      <w:r>
        <w:t xml:space="preserve">   scarecrow    </w:t>
      </w:r>
      <w:r>
        <w:t xml:space="preserve">   pumpkins    </w:t>
      </w:r>
      <w:r>
        <w:t xml:space="preserve">   harvest time    </w:t>
      </w:r>
      <w:r>
        <w:t xml:space="preserve">   jacket    </w:t>
      </w:r>
      <w:r>
        <w:t xml:space="preserve">   its gets dark early    </w:t>
      </w:r>
      <w:r>
        <w:t xml:space="preserve">   cool air    </w:t>
      </w:r>
      <w:r>
        <w:t xml:space="preserve">   leaves falling    </w:t>
      </w:r>
      <w:r>
        <w:t xml:space="preserve">   brown leaf    </w:t>
      </w:r>
      <w:r>
        <w:t xml:space="preserve">   green leaf    </w:t>
      </w:r>
      <w:r>
        <w:t xml:space="preserve">   orange leaf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Fall</dc:title>
  <dcterms:created xsi:type="dcterms:W3CDTF">2021-10-10T23:45:03Z</dcterms:created>
  <dcterms:modified xsi:type="dcterms:W3CDTF">2021-10-10T23:45:03Z</dcterms:modified>
</cp:coreProperties>
</file>