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rake    </w:t>
      </w:r>
      <w:r>
        <w:t xml:space="preserve">   pick    </w:t>
      </w:r>
      <w:r>
        <w:t xml:space="preserve">   carve    </w:t>
      </w:r>
      <w:r>
        <w:t xml:space="preserve">   corn    </w:t>
      </w:r>
      <w:r>
        <w:t xml:space="preserve">   tree    </w:t>
      </w:r>
      <w:r>
        <w:t xml:space="preserve">   grass    </w:t>
      </w:r>
      <w:r>
        <w:t xml:space="preserve">   leaves    </w:t>
      </w:r>
      <w:r>
        <w:t xml:space="preserve">   brown    </w:t>
      </w:r>
      <w:r>
        <w:t xml:space="preserve">   orange    </w:t>
      </w:r>
      <w:r>
        <w:t xml:space="preserve">   pumpkin    </w:t>
      </w:r>
      <w:r>
        <w:t xml:space="preserve">   cabbage    </w:t>
      </w:r>
      <w:r>
        <w:t xml:space="preserve">   potato    </w:t>
      </w:r>
      <w:r>
        <w:t xml:space="preserve">   beet    </w:t>
      </w:r>
      <w:r>
        <w:t xml:space="preserve">   apple    </w:t>
      </w:r>
      <w:r>
        <w:t xml:space="preserve">   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2021-10-11T06:43:45Z</dcterms:created>
  <dcterms:modified xsi:type="dcterms:W3CDTF">2021-10-11T06:43:45Z</dcterms:modified>
</cp:coreProperties>
</file>