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en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 are not moist they are_______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third fall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fall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orange gourd that we make pie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 begins in this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Spring, summer and winter are the other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Leaves fall from theses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alll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fall from the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blows the leaves off the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en Francais</dc:title>
  <dcterms:created xsi:type="dcterms:W3CDTF">2021-10-11T06:44:16Z</dcterms:created>
  <dcterms:modified xsi:type="dcterms:W3CDTF">2021-10-11T06:44:16Z</dcterms:modified>
</cp:coreProperties>
</file>