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wood stacking    </w:t>
      </w:r>
      <w:r>
        <w:t xml:space="preserve">   firewood    </w:t>
      </w:r>
      <w:r>
        <w:t xml:space="preserve">   cider donuts    </w:t>
      </w:r>
      <w:r>
        <w:t xml:space="preserve">   apple cider    </w:t>
      </w:r>
      <w:r>
        <w:t xml:space="preserve">   apple picking    </w:t>
      </w:r>
      <w:r>
        <w:t xml:space="preserve">   apples    </w:t>
      </w:r>
      <w:r>
        <w:t xml:space="preserve">   ghosts    </w:t>
      </w:r>
      <w:r>
        <w:t xml:space="preserve">   traditions    </w:t>
      </w:r>
      <w:r>
        <w:t xml:space="preserve">   costumes    </w:t>
      </w:r>
      <w:r>
        <w:t xml:space="preserve">   harvest moon    </w:t>
      </w:r>
      <w:r>
        <w:t xml:space="preserve">   hay ride    </w:t>
      </w:r>
      <w:r>
        <w:t xml:space="preserve">   cornstalk    </w:t>
      </w:r>
      <w:r>
        <w:t xml:space="preserve">   haunted house    </w:t>
      </w:r>
      <w:r>
        <w:t xml:space="preserve">   corn maze    </w:t>
      </w:r>
      <w:r>
        <w:t xml:space="preserve">   cold    </w:t>
      </w:r>
      <w:r>
        <w:t xml:space="preserve">   candy    </w:t>
      </w:r>
      <w:r>
        <w:t xml:space="preserve">   stuffing    </w:t>
      </w:r>
      <w:r>
        <w:t xml:space="preserve">   halloween    </w:t>
      </w:r>
      <w:r>
        <w:t xml:space="preserve">   pumpkins    </w:t>
      </w:r>
      <w:r>
        <w:t xml:space="preserve">   raking    </w:t>
      </w:r>
      <w:r>
        <w:t xml:space="preserve">   pie    </w:t>
      </w:r>
      <w:r>
        <w:t xml:space="preserve">   turkey    </w:t>
      </w:r>
      <w:r>
        <w:t xml:space="preserve">   leaves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2021-10-11T06:43:50Z</dcterms:created>
  <dcterms:modified xsi:type="dcterms:W3CDTF">2021-10-11T06:43:50Z</dcterms:modified>
</cp:coreProperties>
</file>