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for American Classics</w:t>
      </w:r>
    </w:p>
    <w:p>
      <w:pPr>
        <w:pStyle w:val="Questions"/>
      </w:pPr>
      <w:r>
        <w:t xml:space="preserve">1. VNSEILBII NAM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IMAALN ARMF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CNULE TSOM' AIBNC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HET CETAHRC IN TEH REY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EHT GODO RHTEA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YMBO ICDK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THE TEGAR BGTYSA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THE EURNVAETSD FO OTM YAERWS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A AELERFWL OT MARS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HET LCLA OF TEH WLID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TAALS REGSGDUH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GRSEPA FO WRTAH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HTE RLCESAT ETRLTE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TEILLT NEOMW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OT LIKL A GICIKRBMOND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for American Classics</dc:title>
  <dcterms:created xsi:type="dcterms:W3CDTF">2021-10-11T06:44:47Z</dcterms:created>
  <dcterms:modified xsi:type="dcterms:W3CDTF">2021-10-11T06:44:47Z</dcterms:modified>
</cp:coreProperties>
</file>