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in Love with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Study    </w:t>
      </w:r>
      <w:r>
        <w:t xml:space="preserve">   Follow    </w:t>
      </w:r>
      <w:r>
        <w:t xml:space="preserve">   Trust    </w:t>
      </w:r>
      <w:r>
        <w:t xml:space="preserve">   Bloom    </w:t>
      </w:r>
      <w:r>
        <w:t xml:space="preserve">   Prayer    </w:t>
      </w:r>
      <w:r>
        <w:t xml:space="preserve">   Teach    </w:t>
      </w:r>
      <w:r>
        <w:t xml:space="preserve">   Spirit    </w:t>
      </w:r>
      <w:r>
        <w:t xml:space="preserve">   Encourage    </w:t>
      </w:r>
      <w:r>
        <w:t xml:space="preserve">   Contentment    </w:t>
      </w:r>
      <w:r>
        <w:t xml:space="preserve">   Peace    </w:t>
      </w:r>
      <w:r>
        <w:t xml:space="preserve">   Joy    </w:t>
      </w:r>
      <w:r>
        <w:t xml:space="preserve">   Love    </w:t>
      </w:r>
      <w:r>
        <w:t xml:space="preserve">   Truth    </w:t>
      </w:r>
      <w:r>
        <w:t xml:space="preserve">   Savior    </w:t>
      </w:r>
      <w:r>
        <w:t xml:space="preserve">   Christ    </w:t>
      </w:r>
      <w:r>
        <w:t xml:space="preserve">   Lamb    </w:t>
      </w:r>
      <w:r>
        <w:t xml:space="preserve">   King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in Love with Jesus</dc:title>
  <dcterms:created xsi:type="dcterms:W3CDTF">2021-10-11T06:44:53Z</dcterms:created>
  <dcterms:modified xsi:type="dcterms:W3CDTF">2021-10-11T06:44:53Z</dcterms:modified>
</cp:coreProperties>
</file>